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书名：职场完全沟通百法</w:t>
      </w:r>
    </w:p>
    <w:p>
      <w:r>
        <w:t>作者：周中胜著</w:t>
      </w:r>
    </w:p>
    <w:p>
      <w:r>
        <w:t>出版社：广州：广东经济出版社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职场完全沟通百法 评论地址：https://www.jiaokey.com/book/detail/11807060.html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