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在山走动的地方</w:t>
      </w:r>
    </w:p>
    <w:p>
      <w:r>
        <w:rPr>
          <w:rFonts w:ascii="宋体" w:hAnsi="宋体" w:eastAsia="宋体"/>
          <w:sz w:val="24"/>
        </w:rPr>
        <w:t>牛中奇主编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0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0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在山走动的地方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牛中奇主编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电视纪录片(学科: 解说词 地点: 中国 年代: 现代) 大地震(地点: 海原县 年代: 1920) 电视纪录片 解说词 大地震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本书出售、求购地址：https://www.jiaokey.com/book/detail/11807058.html</w:t>
      </w:r>
    </w:p>
    <w:p>
      <w:r>
        <w:t>更多相关图书推荐：https://www.jiaokey.com</w:t>
      </w:r>
    </w:p>
    <w:p>
      <w:r>
        <w:t>牛中奇主编 其他作品：https://www.jiaokey.com/tag/牛中奇主编.html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关键词搜索：https://www.jiaokey.com/tag/电视纪录片(学科: 解说词 地点: 中国 年代: 现代) 大地震(地点: 海原县 年代: 1920) 电视纪录片 解说词 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