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未雨绸缪  可预见的危机及其防范</w:t>
      </w:r>
    </w:p>
    <w:p>
      <w:r>
        <w:rPr>
          <w:rFonts w:ascii="宋体" w:hAnsi="宋体" w:eastAsia="宋体"/>
          <w:sz w:val="24"/>
        </w:rPr>
        <w:t>（美）马克斯·H. 巴泽曼（Max H. Bazerman），（加）迈克尔·D. 沃特金斯（Michael D. Watrins）著；胡平，张磊译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未雨绸缪  可预见的危机及其防范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（美）马克斯·H. 巴泽曼（Max H. Bazerman），（加）迈克尔·D. 沃特金斯（Michael D. Watrins）著；胡平，张磊译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本书出售、求购地址：https://www.jiaokey.com/book/detail/11807056.html</w:t>
      </w:r>
    </w:p>
    <w:p>
      <w:r>
        <w:t>更多相关图书推荐：https://www.jiaokey.com</w:t>
      </w:r>
    </w:p>
    <w:p>
      <w:r>
        <w:t>（美）马克斯·H. 巴泽曼（Max H. Bazerman），（加）迈克尔·D. 沃特金斯（Michael D. Watrins）著；胡平，张磊译 其他作品：https://www.jiaokey.com/tag/（美）马克斯·H. 巴泽曼（Max H. Bazerman），（加）迈克尔·D. 沃特金斯（Michael D. Watrins）著；胡平，张磊译.html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关键词搜索：https://www.jiaokey.com/tag/未雨绸缪  可预见的危机及其防范.html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