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书名：全球传媒经济</w:t>
      </w:r>
    </w:p>
    <w:p>
      <w:r>
        <w:t>作者：（美）爱伦·B. 艾尔巴兰（Alan B. Albarran）等著；王越译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全球传媒经济 评论地址：https://www.jiaokey.com/book/detail/11807051.html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