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军旗升起的地方  南昌红色旅游资源研究</w:t>
      </w:r>
    </w:p>
    <w:p>
      <w:r>
        <w:rPr>
          <w:rFonts w:ascii="宋体" w:hAnsi="宋体" w:eastAsia="宋体"/>
          <w:sz w:val="24"/>
        </w:rPr>
        <w:t>卢丽刚，任军利，李红浪编著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军旗升起的地方  南昌红色旅游资源研究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卢丽刚，任军利，李红浪编著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本书出售、求购地址：https://www.jiaokey.com/book/detail/11807017.html</w:t>
      </w:r>
    </w:p>
    <w:p>
      <w:r>
        <w:t>更多相关图书推荐：https://www.jiaokey.com</w:t>
      </w:r>
    </w:p>
    <w:p>
      <w:r>
        <w:t>卢丽刚，任军利，李红浪编著 其他作品：https://www.jiaokey.com/tag/卢丽刚，任军利，李红浪编著.html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关键词搜索：https://www.jiaokey.com/tag/军旗升起的地方  南昌红色旅游资源研究.html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