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书名：新越秀  新党建</w:t>
      </w:r>
    </w:p>
    <w:p>
      <w:r>
        <w:t>作者：中共广州市越秀区委组织部，中共广州市越秀区委党史研究室，广州市越秀区党的建设学会编</w:t>
      </w:r>
    </w:p>
    <w:p>
      <w:r>
        <w:t>出版社：广州：广州出版社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新越秀  新党建 评论地址：https://www.jiaokey.com/book/detail/11807005.html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