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书名：八荣八耻故事新编</w:t>
      </w:r>
    </w:p>
    <w:p>
      <w:r>
        <w:t>作者：蒋文中编写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总页数：139</w:t>
      </w:r>
    </w:p>
    <w:p>
      <w:r>
        <w:t>更多请访问教客网: www.jiaokey.com</w:t>
      </w:r>
    </w:p>
    <w:p>
      <w:r>
        <w:t>八荣八耻故事新编 评论地址：https://www.jiaokey.com/book/detail/11806996.html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