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21世纪初期国外矿产勘查形势与发现</w:t>
      </w:r>
    </w:p>
    <w:p>
      <w:r>
        <w:rPr>
          <w:rFonts w:ascii="宋体" w:hAnsi="宋体" w:eastAsia="宋体"/>
          <w:sz w:val="24"/>
        </w:rPr>
        <w:t>王绍伟，刘树臣等编著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21世纪初期国外矿产勘查形势与发现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王绍伟，刘树臣等编著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本书出售、求购地址：https://www.jiaokey.com/book/detail/11806934.html</w:t>
      </w:r>
    </w:p>
    <w:p>
      <w:r>
        <w:t>更多相关图书推荐：https://www.jiaokey.com</w:t>
      </w:r>
    </w:p>
    <w:p>
      <w:r>
        <w:t>王绍伟，刘树臣等编著 其他作品：https://www.jiaokey.com/tag/王绍伟，刘树臣等编著.html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关键词搜索：https://www.jiaokey.com/tag/21世纪初期国外矿产勘查形势与发现.html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