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云南品牌之痛-另一只眼看营销  医药保健品、食品行业研究</w:t>
      </w:r>
    </w:p>
    <w:p>
      <w:r>
        <w:rPr>
          <w:rFonts w:ascii="宋体" w:hAnsi="宋体" w:eastAsia="宋体"/>
          <w:sz w:val="24"/>
        </w:rPr>
        <w:t>卢正斌著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云南品牌之痛-另一只眼看营销  医药保健品、食品行业研究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药品-市场营销学-案例-分析-云南省-保健-商品-市场营销学-案例-分析-云南省-食品-市场营销学-案例-分析-云南省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本书出售、求购地址：https://www.jiaokey.com/book/detail/11806925.html</w:t>
      </w:r>
    </w:p>
    <w:p>
      <w:r>
        <w:t>更多相关图书推荐：https://www.jiaokey.com</w:t>
      </w:r>
    </w:p>
    <w:p>
      <w:r>
        <w:t>卢正斌著 其他作品：https://www.jiaokey.com/tag/卢正斌著.html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关键词搜索：https://www.jiaokey.com/tag/药品-市场营销学-案例-分析-云南省-保健-商品-市场营销学-案例-分析-云南省-食品-市场营销学-案例-分析-云南省.html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