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亚洲古代战争史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亚洲古代战争史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本书出售、求购地址：https://www.jiaokey.com/book/detail/11806920.html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关键词搜索：https://www.jiaokey.com/tag/亚洲古代战争史.html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