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书名：历史人物的性格败局  破析历史大失败背后的性格因素</w:t>
      </w:r>
    </w:p>
    <w:p>
      <w:r>
        <w:t>作者：路英著</w:t>
      </w:r>
    </w:p>
    <w:p>
      <w:r>
        <w:t>出版社：北京：海潮出版社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历史人物的性格败局  破析历史大失败背后的性格因素 评论地址：https://www.jiaokey.com/book/detail/11806917.html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