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股票成交量操作策略  把握股票走势反转之匙</w:t>
      </w:r>
    </w:p>
    <w:p>
      <w:r>
        <w:rPr>
          <w:rFonts w:ascii="宋体" w:hAnsi="宋体" w:eastAsia="宋体"/>
          <w:sz w:val="24"/>
        </w:rPr>
        <w:t>（美）唐纳德·卡西迪（Donald Cassidy）著；王宜贺译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股票成交量操作策略  把握股票走势反转之匙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（美）唐纳德·卡西迪（Donald Cassidy）著；王宜贺译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本书出售、求购地址：https://www.jiaokey.com/book/detail/11806891.html</w:t>
      </w:r>
    </w:p>
    <w:p>
      <w:r>
        <w:t>更多相关图书推荐：https://www.jiaokey.com</w:t>
      </w:r>
    </w:p>
    <w:p>
      <w:r>
        <w:t>（美）唐纳德·卡西迪（Donald Cassidy）著；王宜贺译 其他作品：https://www.jiaokey.com/tag/（美）唐纳德·卡西迪（Donald Cassidy）著；王宜贺译.html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关键词搜索：https://www.jiaokey.com/tag/股票成交量操作策略  把握股票走势反转之匙.html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