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盘口解读技术</w:t>
      </w:r>
    </w:p>
    <w:p>
      <w:r>
        <w:rPr>
          <w:rFonts w:ascii="宋体" w:hAnsi="宋体" w:eastAsia="宋体"/>
          <w:sz w:val="24"/>
        </w:rPr>
        <w:t>（美）克利斯多夫·舒马赫（Christopher Schumacher），（美）华丁·格列佛（Vadym Graifer）著；李书路译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6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盘口解读技术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（美）克利斯多夫·舒马赫（Christopher Schumacher），（美）华丁·格列佛（Vadym Graifer）著；李书路译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研究) 资本市场(学科: 研究) 股票 证券投资 资本市场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本书出售、求购地址：https://www.jiaokey.com/book/detail/11806890.html</w:t>
      </w:r>
    </w:p>
    <w:p>
      <w:r>
        <w:t>更多相关图书推荐：https://www.jiaokey.com</w:t>
      </w:r>
    </w:p>
    <w:p>
      <w:r>
        <w:t>（美）克利斯多夫·舒马赫（Christopher Schumacher），（美）华丁·格列佛（Vadym Graifer）著；李书路译 其他作品：https://www.jiaokey.com/tag/（美）克利斯多夫·舒马赫（Christopher Schumacher），（美）华丁·格列佛（Vadym Graifer）著；李书路译.html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关键词搜索：https://www.jiaokey.com/tag/股票(学科: 证券投资 学科: 研究) 资本市场(学科: 研究) 股票 证券投资 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