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Q2406无线CPU嵌入式开发技术</w:t>
      </w:r>
    </w:p>
    <w:p>
      <w:r>
        <w:rPr>
          <w:rFonts w:ascii="宋体" w:hAnsi="宋体" w:eastAsia="宋体"/>
          <w:sz w:val="24"/>
        </w:rPr>
        <w:t>洪利，杜耀宗编著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Q2406无线CPU嵌入式开发技术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洪利，杜耀宗编著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本书出售、求购地址：https://www.jiaokey.com/book/detail/11806839.html</w:t>
      </w:r>
    </w:p>
    <w:p>
      <w:r>
        <w:t>更多相关图书推荐：https://www.jiaokey.com</w:t>
      </w:r>
    </w:p>
    <w:p>
      <w:r>
        <w:t>洪利，杜耀宗编著 其他作品：https://www.jiaokey.com/tag/洪利，杜耀宗编著.html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关键词搜索：https://www.jiaokey.com/tag/Q2406无线CPU嵌入式开发技术.html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