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书名：三维机械构形设计  工程制图提高篇</w:t>
      </w:r>
    </w:p>
    <w:p>
      <w:r>
        <w:t>作者：阮春红，何建英，李喜秋主编</w:t>
      </w:r>
    </w:p>
    <w:p>
      <w:r>
        <w:t>出版社：武汉：华中科技大学出版社</w:t>
      </w:r>
    </w:p>
    <w:p>
      <w:r>
        <w:t>出版日期：2006.11</w:t>
      </w:r>
    </w:p>
    <w:p>
      <w:r>
        <w:t>总页数：262</w:t>
      </w:r>
    </w:p>
    <w:p>
      <w:r>
        <w:t>更多请访问教客网: www.jiaokey.com</w:t>
      </w:r>
    </w:p>
    <w:p>
      <w:r>
        <w:t>三维机械构形设计  工程制图提高篇 评论地址：https://www.jiaokey.com/book/detail/11806829.html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