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PowerPoint优秀演示文稿设计50例</w:t>
      </w:r>
    </w:p>
    <w:p>
      <w:r>
        <w:rPr>
          <w:rFonts w:ascii="宋体" w:hAnsi="宋体" w:eastAsia="宋体"/>
          <w:sz w:val="24"/>
        </w:rPr>
        <w:t>（韩）李承一，（韩）申素喜编著；金英姬译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PowerPoint优秀演示文稿设计50例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（韩）李承一，（韩）申素喜编著；金英姬译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本书出售、求购地址：https://www.jiaokey.com/book/detail/11806828.html</w:t>
      </w:r>
    </w:p>
    <w:p>
      <w:r>
        <w:t>更多相关图书推荐：https://www.jiaokey.com</w:t>
      </w:r>
    </w:p>
    <w:p>
      <w:r>
        <w:t>（韩）李承一，（韩）申素喜编著；金英姬译 其他作品：https://www.jiaokey.com/tag/（韩）李承一，（韩）申素喜编著；金英姬译.html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关键词搜索：https://www.jiaokey.com/tag/PowerPoint优秀演示文稿设计50例.html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