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Lucene IN ACTION 中文版 Java搜索引擎指南</w:t>
      </w:r>
    </w:p>
    <w:p>
      <w:r>
        <w:rPr>
          <w:rFonts w:ascii="宋体" w:hAnsi="宋体" w:eastAsia="宋体"/>
          <w:sz w:val="24"/>
        </w:rPr>
        <w:t>（美）Otis Gospodnetic，（美）Erik Hatcher著；谭鸿等译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Lucene IN ACTION 中文版 Java搜索引擎指南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（美）Otis Gospodnetic，（美）Erik Hatcher著；谭鸿等译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本书出售、求购地址：https://www.jiaokey.com/book/detail/11806823.html</w:t>
      </w:r>
    </w:p>
    <w:p>
      <w:r>
        <w:t>更多相关图书推荐：https://www.jiaokey.com</w:t>
      </w:r>
    </w:p>
    <w:p>
      <w:r>
        <w:t>（美）Otis Gospodnetic，（美）Erik Hatcher著；谭鸿等译 其他作品：https://www.jiaokey.com/tag/（美）Otis Gospodnetic，（美）Erik Hatcher著；谭鸿等译.html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关键词搜索：https://www.jiaokey.com/tag/Lucene IN ACTION 中文版 Java搜索引擎指南.html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