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遥感数字影像处理导论 a remote sensing perspective</w:t>
      </w:r>
    </w:p>
    <w:p>
      <w:r>
        <w:rPr>
          <w:rFonts w:ascii="宋体" w:hAnsi="宋体" w:eastAsia="宋体"/>
          <w:sz w:val="24"/>
        </w:rPr>
        <w:t>（美）John R. Jensen著；陈晓玲等译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遥感数字影像处理导论 a remote sensing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 Jensen著；陈晓玲等译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本书出售、求购地址：https://www.jiaokey.com/book/detail/11806807.html</w:t>
      </w:r>
    </w:p>
    <w:p>
      <w:r>
        <w:t>更多相关图书推荐：https://www.jiaokey.com</w:t>
      </w:r>
    </w:p>
    <w:p>
      <w:r>
        <w:t>（美）John R. Jensen著；陈晓玲等译 其他作品：https://www.jiaokey.com/tag/（美）John R. Jensen著；陈晓玲等译.html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关键词搜索：https://www.jiaokey.com/tag/遥感数字影像处理导论 a remote sensing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