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缓冲区溢出攻击  检测、利用与预防</w:t>
      </w:r>
    </w:p>
    <w:p>
      <w:r>
        <w:rPr>
          <w:rFonts w:ascii="宋体" w:hAnsi="宋体" w:eastAsia="宋体"/>
          <w:sz w:val="24"/>
        </w:rPr>
        <w:t>（美）福斯特（Foster，J.M.）著；蔡勉译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缓冲区溢出攻击  检测、利用与预防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（美）福斯特（Foster，J.M.）著；蔡勉译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本书出售、求购地址：https://www.jiaokey.com/book/detail/11806805.html</w:t>
      </w:r>
    </w:p>
    <w:p>
      <w:r>
        <w:t>更多相关图书推荐：https://www.jiaokey.com</w:t>
      </w:r>
    </w:p>
    <w:p>
      <w:r>
        <w:t>（美）福斯特（Foster，J.M.）著；蔡勉译 其他作品：https://www.jiaokey.com/tag/（美）福斯特（Foster，J.M.）著；蔡勉译.html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关键词搜索：https://www.jiaokey.com/tag/缓冲区溢出攻击  检测、利用与预防.html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