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SOA概念、技术与设计 concepts， technology， and design</w:t>
      </w:r>
    </w:p>
    <w:p>
      <w:r>
        <w:rPr>
          <w:rFonts w:ascii="宋体" w:hAnsi="宋体" w:eastAsia="宋体"/>
          <w:sz w:val="24"/>
        </w:rPr>
        <w:t>（美）Thomas Erl著；王满红，陈荣华译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SOA概念、技术与设计 concepts， technology，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Erl著；王满红，陈荣华译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本书出售、求购地址：https://www.jiaokey.com/book/detail/11806797.html</w:t>
      </w:r>
    </w:p>
    <w:p>
      <w:r>
        <w:t>更多相关图书推荐：https://www.jiaokey.com</w:t>
      </w:r>
    </w:p>
    <w:p>
      <w:r>
        <w:t>（美）Thomas Erl著；王满红，陈荣华译 其他作品：https://www.jiaokey.com/tag/（美）Thomas Erl著；王满红，陈荣华译.html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关键词搜索：https://www.jiaokey.com/tag/SOA概念、技术与设计 concepts， technology，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