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北方工业大学学术文库  3  数学与信息科学卷</w:t>
      </w:r>
    </w:p>
    <w:p>
      <w:r>
        <w:rPr>
          <w:rFonts w:ascii="宋体" w:hAnsi="宋体" w:eastAsia="宋体"/>
          <w:sz w:val="24"/>
        </w:rPr>
        <w:t>王晓纯主编；邹建成卷主编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北方工业大学学术文库  3  数学与信息科学卷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王晓纯主编；邹建成卷主编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本书出售、求购地址：https://www.jiaokey.com/book/detail/11806747.html</w:t>
      </w:r>
    </w:p>
    <w:p>
      <w:r>
        <w:t>更多相关图书推荐：https://www.jiaokey.com</w:t>
      </w:r>
    </w:p>
    <w:p>
      <w:r>
        <w:t>王晓纯主编；邹建成卷主编 其他作品：https://www.jiaokey.com/tag/王晓纯主编；邹建成卷主编.html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关键词搜索：https://www.jiaokey.com/tag/北方工业大学学术文库  3  数学与信息科学卷.html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