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平面五杆并联机器人运动学导论</w:t>
      </w:r>
    </w:p>
    <w:p>
      <w:r>
        <w:rPr>
          <w:rFonts w:ascii="宋体" w:hAnsi="宋体" w:eastAsia="宋体"/>
          <w:sz w:val="24"/>
        </w:rPr>
        <w:t>辛洪兵，余跃庆著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平面五杆并联机器人运动学导论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辛洪兵，余跃庆著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本书出售、求购地址：https://www.jiaokey.com/book/detail/11806715.html</w:t>
      </w:r>
    </w:p>
    <w:p>
      <w:r>
        <w:t>更多相关图书推荐：https://www.jiaokey.com</w:t>
      </w:r>
    </w:p>
    <w:p>
      <w:r>
        <w:t>辛洪兵，余跃庆著 其他作品：https://www.jiaokey.com/tag/辛洪兵，余跃庆著.html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关键词搜索：https://www.jiaokey.com/tag/平面五杆并联机器人运动学导论.html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