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让理想成为现实  让未来更加理想  大学生生涯规划之求职导航</w:t>
      </w:r>
    </w:p>
    <w:p>
      <w:r>
        <w:rPr>
          <w:rFonts w:ascii="宋体" w:hAnsi="宋体" w:eastAsia="宋体"/>
          <w:sz w:val="24"/>
        </w:rPr>
        <w:t>石永昌等著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让理想成为现实  让未来更加理想  大学生生涯规划之求职导航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本书出售、求购地址：https://www.jiaokey.com/book/detail/11806714.html</w:t>
      </w:r>
    </w:p>
    <w:p>
      <w:r>
        <w:t>更多相关图书推荐：https://www.jiaokey.com</w:t>
      </w:r>
    </w:p>
    <w:p>
      <w:r>
        <w:t>石永昌等著 其他作品：https://www.jiaokey.com/tag/石永昌等著.html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关键词搜索：https://www.jiaokey.com/tag/让理想成为现实  让未来更加理想  大学生生涯规划之求职导航.html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