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毛泽东的艰难决策  1  中国人民志愿军出兵朝鲜的决策过程  第2版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毛泽东的艰难决策  1  中国人民志愿军出兵朝鲜的决策过程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本书出售、求购地址：https://www.jiaokey.com/book/detail/11806707.html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关键词搜索：https://www.jiaokey.com/tag/毛泽东的艰难决策  1  中国人民志愿军出兵朝鲜的决策过程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