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书名：1898：一个英国女人眼中的中国</w:t>
      </w:r>
    </w:p>
    <w:p>
      <w:r>
        <w:t>作者：（英）伊莎贝拉·伯德（Isabella Bird）著；卓廉士，黄刚译</w:t>
      </w:r>
    </w:p>
    <w:p>
      <w:r>
        <w:t>出版社：武汉：湖北人民出版社</w:t>
      </w:r>
    </w:p>
    <w:p>
      <w:r>
        <w:t>出版日期：2007.01</w:t>
      </w:r>
    </w:p>
    <w:p>
      <w:r>
        <w:t>总页数：371</w:t>
      </w:r>
    </w:p>
    <w:p>
      <w:r>
        <w:t>更多请访问教客网: www.jiaokey.com</w:t>
      </w:r>
    </w:p>
    <w:p>
      <w:r>
        <w:t>1898：一个英国女人眼中的中国 评论地址：https://www.jiaokey.com/book/detail/11806699.html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