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兀鹫投资者</w:t>
      </w:r>
    </w:p>
    <w:p>
      <w:r>
        <w:rPr>
          <w:rFonts w:ascii="宋体" w:hAnsi="宋体" w:eastAsia="宋体"/>
          <w:sz w:val="24"/>
        </w:rPr>
        <w:t>（美）希拉里·罗森伯格（Hilary Rosenberg）著；韩方河译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兀鹫投资者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（美）希拉里·罗森伯格（Hilary Rosenberg）著；韩方河译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本书出售、求购地址：https://www.jiaokey.com/book/detail/11806655.html</w:t>
      </w:r>
    </w:p>
    <w:p>
      <w:r>
        <w:t>更多相关图书推荐：https://www.jiaokey.com</w:t>
      </w:r>
    </w:p>
    <w:p>
      <w:r>
        <w:t>（美）希拉里·罗森伯格（Hilary Rosenberg）著；韩方河译 其他作品：https://www.jiaokey.com/tag/（美）希拉里·罗森伯格（Hilary Rosenberg）著；韩方河译.html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关键词搜索：https://www.jiaokey.com/tag/兀鹫投资者.html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