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细说清朝十二帝  最新图文珍藏版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细说清朝十二帝  最新图文珍藏版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皇帝-列传-中国-清代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本书出售、求购地址：https://www.jiaokey.com/book/detail/11806650.html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关键词搜索：https://www.jiaokey.com/tag/皇帝-列传-中国-清代.html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