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历练：2003首都医科大学抗击SARS纪实</w:t>
      </w:r>
    </w:p>
    <w:p>
      <w:r>
        <w:rPr>
          <w:rFonts w:ascii="宋体" w:hAnsi="宋体" w:eastAsia="宋体"/>
          <w:sz w:val="24"/>
        </w:rPr>
        <w:t>杜金香，吕兆丰主编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历练：2003首都医科大学抗击SARS纪实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杜金香，吕兆丰主编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本书出售、求购地址：https://www.jiaokey.com/book/detail/11806588.html</w:t>
      </w:r>
    </w:p>
    <w:p>
      <w:r>
        <w:t>更多相关图书推荐：https://www.jiaokey.com</w:t>
      </w:r>
    </w:p>
    <w:p>
      <w:r>
        <w:t>杜金香，吕兆丰主编 其他作品：https://www.jiaokey.com/tag/杜金香，吕兆丰主编.html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关键词搜索：https://www.jiaokey.com/tag/历练：2003首都医科大学抗击SARS纪实.html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