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解读华尔街  第4版</w:t>
      </w:r>
    </w:p>
    <w:p>
      <w:r>
        <w:rPr>
          <w:rFonts w:ascii="宋体" w:hAnsi="宋体" w:eastAsia="宋体"/>
          <w:sz w:val="24"/>
        </w:rPr>
        <w:t>（美）里特（Little，J.B.），（美）洛兹（Rhodes，L.）著；俞卓菁译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解读华尔街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（美）里特（Little，J.B.），（美）洛兹（Rhodes，L.）著；俞卓菁译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本书出售、求购地址：https://www.jiaokey.com/book/detail/11806582.html</w:t>
      </w:r>
    </w:p>
    <w:p>
      <w:r>
        <w:t>更多相关图书推荐：https://www.jiaokey.com</w:t>
      </w:r>
    </w:p>
    <w:p>
      <w:r>
        <w:t>（美）里特（Little，J.B.），（美）洛兹（Rhodes，L.）著；俞卓菁译 其他作品：https://www.jiaokey.com/tag/（美）里特（Little，J.B.），（美）洛兹（Rhodes，L.）著；俞卓菁译.html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关键词搜索：https://www.jiaokey.com/tag/解读华尔街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