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绝境与生机  市场动荡、风险和机遇</w:t>
      </w:r>
    </w:p>
    <w:p>
      <w:r>
        <w:rPr>
          <w:rFonts w:ascii="宋体" w:hAnsi="宋体" w:eastAsia="宋体"/>
          <w:sz w:val="24"/>
        </w:rPr>
        <w:t>（美）斯蒂芬·韦恩斯（Stephen Vines）著；张兴旺，郑佩芸译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绝境与生机  市场动荡、风险和机遇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（美）斯蒂芬·韦恩斯（Stephen Vines）著；张兴旺，郑佩芸译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本书出售、求购地址：https://www.jiaokey.com/book/detail/11806581.html</w:t>
      </w:r>
    </w:p>
    <w:p>
      <w:r>
        <w:t>更多相关图书推荐：https://www.jiaokey.com</w:t>
      </w:r>
    </w:p>
    <w:p>
      <w:r>
        <w:t>（美）斯蒂芬·韦恩斯（Stephen Vines）著；张兴旺，郑佩芸译 其他作品：https://www.jiaokey.com/tag/（美）斯蒂芬·韦恩斯（Stephen Vines）著；张兴旺，郑佩芸译.html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关键词搜索：https://www.jiaokey.com/tag/绝境与生机  市场动荡、风险和机遇.html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