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运作、战略与信息技术 operations，strategy，information technology</w:t>
      </w:r>
    </w:p>
    <w:p>
      <w:r>
        <w:rPr>
          <w:rFonts w:ascii="宋体" w:hAnsi="宋体" w:eastAsia="宋体"/>
          <w:sz w:val="24"/>
        </w:rPr>
        <w:t>（美）詹姆斯A. 菲茨西蒙斯（James A. Fitzsimmons），（美）莫娜J. 菲茨西蒙斯（Mona J. Fitzsimmons）著；张金成，范秀成等译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运作、战略与信息技术 operations，strategy，information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（美）詹姆斯A. 菲茨西蒙斯（James A. Fitzsimmons），（美）莫娜J. 菲茨西蒙斯（Mona J. Fitzsimmons）著；张金成，范秀成等译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本书出售、求购地址：https://www.jiaokey.com/book/detail/11806578.html</w:t>
      </w:r>
    </w:p>
    <w:p>
      <w:r>
        <w:t>更多相关图书推荐：https://www.jiaokey.com</w:t>
      </w:r>
    </w:p>
    <w:p>
      <w:r>
        <w:t>（美）詹姆斯A. 菲茨西蒙斯（James A. Fitzsimmons），（美）莫娜J. 菲茨西蒙斯（Mona J. Fitzsimmons）著；张金成，范秀成等译 其他作品：https://www.jiaokey.com/tag/（美）詹姆斯A. 菲茨西蒙斯（James A. Fitzsimmons），（美）莫娜J. 菲茨西蒙斯（Mona J. Fitzsimmons）著；张金成，范秀成等译.html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关键词搜索：https://www.jiaokey.com/tag/服务管理 运作、战略与信息技术 operations，strategy，information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