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中国古代小说欣赏</w:t>
      </w:r>
    </w:p>
    <w:p>
      <w:r>
        <w:rPr>
          <w:rFonts w:ascii="宋体" w:hAnsi="宋体" w:eastAsia="宋体"/>
          <w:sz w:val="24"/>
        </w:rPr>
        <w:t>杜莹杰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9787508714134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本书为精卫填海、愚公移山、女娲补天、宋定伯捉鬼、柳毅传、李娃传等中国古代小说作品的作者及作品背景简介、故事梗概及评论赏析。</w:t>
      </w:r>
    </w:p>
    <w:p/>
    <w:p>
      <w:r>
        <w:t>本书出售、求购地址：https://www.jiaokey.com/book/detail/11806549.html</w:t>
      </w:r>
    </w:p>
    <w:p>
      <w:r>
        <w:t>更多小说图书推荐：https://www.jiaokey.com</w:t>
      </w:r>
    </w:p>
    <w:p>
      <w:r>
        <w:t>杜莹杰 其他作品：https://www.jiaokey.com/tag/杜莹杰.html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关键词搜索：https://www.jiaokey.com/tag/古典小说-文学欣赏-中国.html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