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关于一条河的记忆  陈忠实散文精选集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关于一条河的记忆  陈忠实散文精选集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本书出售、求购地址：https://www.jiaokey.com/book/detail/11806541.html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关键词搜索：https://www.jiaokey.com/tag/关于一条河的记忆  陈忠实散文精选集.html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