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周镇宏作品集  2  科学小品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周镇宏作品集  2  科学小品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本书出售、求购地址：https://www.jiaokey.com/book/detail/11806536.html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关键词搜索：https://www.jiaokey.com/tag/周镇宏作品集  2  科学小品.html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