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周镇宏作品集  1  科学散文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周镇宏作品集  1  科学散文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本书出售、求购地址：https://www.jiaokey.com/book/detail/11806535.html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关键词搜索：https://www.jiaokey.com/tag/周镇宏作品集  1  科学散文.html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