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名家读古文  上</w:t>
      </w:r>
    </w:p>
    <w:p>
      <w:r>
        <w:rPr>
          <w:rFonts w:ascii="宋体" w:hAnsi="宋体" w:eastAsia="宋体"/>
          <w:sz w:val="24"/>
        </w:rPr>
        <w:t>西渡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名家读古文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7801773950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古典散文-文学欣赏-中国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散文、杂著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本书收入先秦至魏晋南北朝时期历来传诵的名文五十一篇，每篇文章都附有现代著名作家、学者所做的解读。</w:t>
      </w:r>
    </w:p>
    <w:p/>
    <w:p>
      <w:r>
        <w:t>本书出售、求购地址：https://www.jiaokey.com/book/detail/11806515.html</w:t>
      </w:r>
    </w:p>
    <w:p>
      <w:r>
        <w:t>更多散文、杂著图书推荐：https://www.jiaokey.com</w:t>
      </w:r>
    </w:p>
    <w:p>
      <w:r>
        <w:t>西渡 其他作品：https://www.jiaokey.com/tag/西渡.html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关键词搜索：https://www.jiaokey.com/tag/古典散文-文学欣赏-中国.html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