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1000实用英语口语短句循环朗读速记</w:t>
      </w:r>
    </w:p>
    <w:p>
      <w:r>
        <w:rPr>
          <w:rFonts w:ascii="宋体" w:hAnsi="宋体" w:eastAsia="宋体"/>
          <w:sz w:val="24"/>
        </w:rPr>
        <w:t>易学通英语工作室编著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1000实用英语口语短句循环朗读速记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易学通英语工作室编著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本书出售、求购地址：https://www.jiaokey.com/book/detail/11806474.html</w:t>
      </w:r>
    </w:p>
    <w:p>
      <w:r>
        <w:t>更多相关图书推荐：https://www.jiaokey.com</w:t>
      </w:r>
    </w:p>
    <w:p>
      <w:r>
        <w:t>易学通英语工作室编著 其他作品：https://www.jiaokey.com/tag/易学通英语工作室编著.html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关键词搜索：https://www.jiaokey.com/tag/1000实用英语口语短句循环朗读速记.html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