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健康心脏  预防或减轻心脏疾病的路线图</w:t>
      </w:r>
    </w:p>
    <w:p>
      <w:r>
        <w:rPr>
          <w:rFonts w:ascii="宋体" w:hAnsi="宋体" w:eastAsia="宋体"/>
          <w:sz w:val="24"/>
        </w:rPr>
        <w:t>加贝·默金（Gabe Mirkin），戴安娜·默金（Diana Mirkin）著；何克勇等译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健康心脏  预防或减轻心脏疾病的路线图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加贝·默金（Gabe Mirkin），戴安娜·默金（Diana Mirkin）著；何克勇等译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本书出售、求购地址：https://www.jiaokey.com/book/detail/11806461.html</w:t>
      </w:r>
    </w:p>
    <w:p>
      <w:r>
        <w:t>更多相关图书推荐：https://www.jiaokey.com</w:t>
      </w:r>
    </w:p>
    <w:p>
      <w:r>
        <w:t>加贝·默金（Gabe Mirkin），戴安娜·默金（Diana Mirkin）著；何克勇等译 其他作品：https://www.jiaokey.com/tag/加贝·默金（Gabe Mirkin），戴安娜·默金（Diana Mirkin）著；何克勇等译.html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关键词搜索：https://www.jiaokey.com/tag/健康心脏  预防或减轻心脏疾病的路线图.html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