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激情创业  如何从一无所有到开始创业</w:t>
      </w:r>
    </w:p>
    <w:p>
      <w:r>
        <w:rPr>
          <w:rFonts w:ascii="宋体" w:hAnsi="宋体" w:eastAsia="宋体"/>
          <w:sz w:val="24"/>
        </w:rPr>
        <w:t>常放著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激情创业  如何从一无所有到开始创业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基本知识)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本书出售、求购地址：https://www.jiaokey.com/book/detail/11806460.html</w:t>
      </w:r>
    </w:p>
    <w:p>
      <w:r>
        <w:t>更多相关图书推荐：https://www.jiaokey.com</w:t>
      </w:r>
    </w:p>
    <w:p>
      <w:r>
        <w:t>常放著 其他作品：https://www.jiaokey.com/tag/常放著.html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关键词搜索：https://www.jiaokey.com/tag/商业经营(学科: 基本知识)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