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书名：思考·探索·创新  2006年首届浙江省公共图书馆馆长论文论坛论文集</w:t>
      </w:r>
    </w:p>
    <w:p>
      <w:r>
        <w:t>作者：贾晓东主编</w:t>
      </w:r>
    </w:p>
    <w:p>
      <w:r>
        <w:t>出版社：杭州：浙江古籍出版社</w:t>
      </w:r>
    </w:p>
    <w:p>
      <w:r>
        <w:t>出版日期：2006.12</w:t>
      </w:r>
    </w:p>
    <w:p>
      <w:r>
        <w:t>总页数：479</w:t>
      </w:r>
    </w:p>
    <w:p>
      <w:r>
        <w:t>更多请访问教客网: www.jiaokey.com</w:t>
      </w:r>
    </w:p>
    <w:p>
      <w:r>
        <w:t>思考·探索·创新  2006年首届浙江省公共图书馆馆长论文论坛论文集 评论地址：https://www.jiaokey.com/book/detail/11806413.html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