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心灵相约 何百明作品集 中英文本 paintings collection of He Baiming</w:t>
      </w:r>
    </w:p>
    <w:p>
      <w:r>
        <w:rPr>
          <w:rFonts w:ascii="宋体" w:hAnsi="宋体" w:eastAsia="宋体"/>
          <w:sz w:val="24"/>
        </w:rPr>
        <w:t>何百明绘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心灵相约 何百明作品集 中英文本 paintings collection of He Baiming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何百明绘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本书出售、求购地址：https://www.jiaokey.com/book/detail/11806383.html</w:t>
      </w:r>
    </w:p>
    <w:p>
      <w:r>
        <w:t>更多相关图书推荐：https://www.jiaokey.com</w:t>
      </w:r>
    </w:p>
    <w:p>
      <w:r>
        <w:t>何百明绘 其他作品：https://www.jiaokey.com/tag/何百明绘.html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关键词搜索：https://www.jiaokey.com/tag/心灵相约 何百明作品集 中英文本 paintings collection of He Baiming.html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