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兴华杯首届一航风采书法美术大赛优秀作品集</w:t>
      </w:r>
    </w:p>
    <w:p>
      <w:r>
        <w:rPr>
          <w:rFonts w:ascii="宋体" w:hAnsi="宋体" w:eastAsia="宋体"/>
          <w:sz w:val="24"/>
        </w:rPr>
        <w:t>曾良才主编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6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6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6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兴华杯首届一航风采书法美术大赛优秀作品集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中国画(地点: 中国 年代: 现代) 法书(地点: 中国 年代: 现代) 中国画 法书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本书出售、求购地址：https://www.jiaokey.com/book/detail/11806366.html</w:t>
      </w:r>
    </w:p>
    <w:p>
      <w:r>
        <w:t>更多相关图书推荐：https://www.jiaokey.com</w:t>
      </w:r>
    </w:p>
    <w:p>
      <w:r>
        <w:t>曾良才主编 其他作品：https://www.jiaokey.com/tag/曾良才主编.html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关键词搜索：https://www.jiaokey.com/tag/中国画(地点: 中国 年代: 现代) 法书(地点: 中国 年代: 现代) 中国画 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