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金融机构交通运输影视娱乐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金融机构交通运输影视娱乐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本书出售、求购地址：https://www.jiaokey.com/book/detail/11806355.html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关键词搜索：https://www.jiaokey.com/tag/金融机构交通运输影视娱乐.html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