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我们和世界一起唱 世界著名合唱作品选 florilegium of the famous chorus in the world</w:t>
      </w:r>
    </w:p>
    <w:p>
      <w:r>
        <w:rPr>
          <w:rFonts w:ascii="宋体" w:hAnsi="宋体" w:eastAsia="宋体"/>
          <w:sz w:val="24"/>
        </w:rPr>
        <w:t>高伟，潘明主编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我们和世界一起唱 世界著名合唱作品选 florilegium of the famous chorus in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高伟，潘明主编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本书出售、求购地址：https://www.jiaokey.com/book/detail/11806351.html</w:t>
      </w:r>
    </w:p>
    <w:p>
      <w:r>
        <w:t>更多相关图书推荐：https://www.jiaokey.com</w:t>
      </w:r>
    </w:p>
    <w:p>
      <w:r>
        <w:t>高伟，潘明主编 其他作品：https://www.jiaokey.com/tag/高伟，潘明主编.html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关键词搜索：https://www.jiaokey.com/tag/我们和世界一起唱 世界著名合唱作品选 florilegium of the famous chorus in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