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苏叔阳剧本集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苏叔阳剧本集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本书出售、求购地址：https://www.jiaokey.com/book/detail/11806322.html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关键词搜索：https://www.jiaokey.com/tag/苏叔阳剧本集.html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