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中国文房四宝文化鉴赏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中国文房四宝文化鉴赏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本书出售、求购地址：https://www.jiaokey.com/book/detail/11806267.html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关键词搜索：https://www.jiaokey.com/tag/中国文房四宝文化鉴赏.html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