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中国玉器文化鉴赏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中国玉器文化鉴赏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本书出售、求购地址：https://www.jiaokey.com/book/detail/11806265.html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关键词搜索：https://www.jiaokey.com/tag/中国玉器文化鉴赏.html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