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动漫宝典  欧美卷</w:t>
      </w:r>
    </w:p>
    <w:p>
      <w:r>
        <w:rPr>
          <w:rFonts w:ascii="宋体" w:hAnsi="宋体" w:eastAsia="宋体"/>
          <w:sz w:val="24"/>
        </w:rPr>
        <w:t>（德）冯·于尔根·卡格尔曼（Von Jurgen Kagelmann）著；张荣昌译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动漫宝典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（德）冯·于尔根·卡格尔曼（Von Jurgen Kagelmann）著；张荣昌译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本书出售、求购地址：https://www.jiaokey.com/book/detail/11806184.html</w:t>
      </w:r>
    </w:p>
    <w:p>
      <w:r>
        <w:t>更多相关图书推荐：https://www.jiaokey.com</w:t>
      </w:r>
    </w:p>
    <w:p>
      <w:r>
        <w:t>（德）冯·于尔根·卡格尔曼（Von Jurgen Kagelmann）著；张荣昌译 其他作品：https://www.jiaokey.com/tag/（德）冯·于尔根·卡格尔曼（Von Jurgen Kagelmann）著；张荣昌译.html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关键词搜索：https://www.jiaokey.com/tag/动漫宝典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