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为了民谣的旅行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为了民谣的旅行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本书出售、求购地址：https://www.jiaokey.com/book/detail/11806131.html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关键词搜索：https://www.jiaokey.com/tag/为了民谣的旅行.html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