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书名：黄永玉画集  上</w:t>
      </w:r>
    </w:p>
    <w:p>
      <w:r>
        <w:t>作者：黄永玉绘；陈履生主编</w:t>
      </w:r>
    </w:p>
    <w:p>
      <w:r>
        <w:t>出版社：桂林:漓江出版社,2006.12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黄永玉画集  上 评论地址：https://www.jiaokey.com/book/detail/11806125.html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